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70C" w14:textId="77777777" w:rsidR="0058478B" w:rsidRDefault="0058478B" w:rsidP="0058478B">
      <w:pPr>
        <w:jc w:val="center"/>
        <w:rPr>
          <w:b/>
          <w:bCs/>
          <w:i/>
          <w:iCs/>
          <w:sz w:val="28"/>
          <w:szCs w:val="28"/>
        </w:rPr>
      </w:pPr>
    </w:p>
    <w:p w14:paraId="41CB259C" w14:textId="3159608A" w:rsidR="0058478B" w:rsidRPr="0058478B" w:rsidRDefault="0058478B" w:rsidP="0058478B">
      <w:pPr>
        <w:jc w:val="center"/>
        <w:rPr>
          <w:rFonts w:ascii="Aptos" w:hAnsi="Aptos"/>
          <w:b/>
          <w:bCs/>
          <w:color w:val="595959" w:themeColor="text1" w:themeTint="A6"/>
          <w:sz w:val="28"/>
          <w:szCs w:val="28"/>
        </w:rPr>
      </w:pPr>
      <w:r w:rsidRPr="0058478B">
        <w:rPr>
          <w:rFonts w:ascii="Aptos" w:hAnsi="Aptos"/>
          <w:b/>
          <w:bCs/>
          <w:i/>
          <w:iCs/>
          <w:color w:val="595959" w:themeColor="text1" w:themeTint="A6"/>
          <w:sz w:val="28"/>
          <w:szCs w:val="28"/>
        </w:rPr>
        <w:t>fib</w:t>
      </w:r>
      <w:r w:rsidRPr="0058478B">
        <w:rPr>
          <w:rFonts w:ascii="Aptos" w:hAnsi="Aptos"/>
          <w:b/>
          <w:bCs/>
          <w:color w:val="595959" w:themeColor="text1" w:themeTint="A6"/>
          <w:sz w:val="28"/>
          <w:szCs w:val="28"/>
        </w:rPr>
        <w:t xml:space="preserve"> Congress 2026 – Social Media Challenge</w:t>
      </w:r>
    </w:p>
    <w:p w14:paraId="4FB9AFED" w14:textId="77777777" w:rsidR="0022528B" w:rsidRPr="0058478B" w:rsidRDefault="00000000" w:rsidP="0058478B">
      <w:pPr>
        <w:pStyle w:val="Ttulo2"/>
        <w:jc w:val="center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Official Participation Form</w:t>
      </w:r>
    </w:p>
    <w:p w14:paraId="219EEAA5" w14:textId="77777777" w:rsidR="0022528B" w:rsidRPr="0058478B" w:rsidRDefault="0022528B">
      <w:pPr>
        <w:rPr>
          <w:rFonts w:ascii="Aptos" w:hAnsi="Aptos"/>
        </w:rPr>
      </w:pPr>
    </w:p>
    <w:p w14:paraId="689C83B8" w14:textId="77777777" w:rsidR="0022528B" w:rsidRPr="0058478B" w:rsidRDefault="00000000">
      <w:pPr>
        <w:pStyle w:val="Ttulo3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1. Personal Information</w:t>
      </w:r>
    </w:p>
    <w:p w14:paraId="57762A7F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Full Name: _______________________________________________</w:t>
      </w:r>
    </w:p>
    <w:p w14:paraId="6B491F41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Email Address: ____________________________________________</w:t>
      </w:r>
    </w:p>
    <w:p w14:paraId="6F40E7A3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Country of Residence: _____________________________________</w:t>
      </w:r>
    </w:p>
    <w:p w14:paraId="28034F21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Affiliation / Organization (optional): _________________________</w:t>
      </w:r>
    </w:p>
    <w:p w14:paraId="21FF62A8" w14:textId="77777777" w:rsidR="0022528B" w:rsidRPr="0058478B" w:rsidRDefault="00000000">
      <w:pPr>
        <w:pStyle w:val="Ttulo3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2. Social Media Information</w:t>
      </w:r>
    </w:p>
    <w:p w14:paraId="5D788D50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Which platform(s) did you use for your post?</w:t>
      </w:r>
    </w:p>
    <w:p w14:paraId="74D21E6F" w14:textId="34603B9F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☐ Instagram    ☐ LinkedIn    ☐ Both</w:t>
      </w:r>
    </w:p>
    <w:p w14:paraId="3BE68980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Username / Handle on each platform: _________________________</w:t>
      </w:r>
    </w:p>
    <w:p w14:paraId="1635D309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Link(s) to your post(s): (Please provide the full public URL of your post)</w:t>
      </w:r>
    </w:p>
    <w:p w14:paraId="29EDCA73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__________________________________________________________</w:t>
      </w:r>
    </w:p>
    <w:p w14:paraId="227C70E0" w14:textId="77777777" w:rsidR="0022528B" w:rsidRPr="0058478B" w:rsidRDefault="00000000">
      <w:pPr>
        <w:pStyle w:val="Ttulo3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3. Content Information</w:t>
      </w:r>
    </w:p>
    <w:p w14:paraId="1B0305B6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Short description of your post (optional):</w:t>
      </w:r>
    </w:p>
    <w:p w14:paraId="5DFEE3C4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__________________________________________________________</w:t>
      </w:r>
    </w:p>
    <w:p w14:paraId="1674CF71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__________________________________________________________</w:t>
      </w:r>
    </w:p>
    <w:p w14:paraId="1A46D17C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Date your post was published: _______________________________</w:t>
      </w:r>
    </w:p>
    <w:p w14:paraId="29DF34B3" w14:textId="77777777" w:rsidR="0022528B" w:rsidRPr="0058478B" w:rsidRDefault="00000000">
      <w:pPr>
        <w:pStyle w:val="Ttulo3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4. Declarations</w:t>
      </w:r>
    </w:p>
    <w:p w14:paraId="72F588C5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 xml:space="preserve">☐ I confirm that my post was published publicly and includes the official hashtag #fibCongressLisbon2026 and the official </w:t>
      </w:r>
      <w:r w:rsidRPr="0058478B">
        <w:rPr>
          <w:rFonts w:ascii="Aptos" w:hAnsi="Aptos"/>
          <w:i/>
          <w:iCs/>
        </w:rPr>
        <w:t>fib</w:t>
      </w:r>
      <w:r w:rsidRPr="0058478B">
        <w:rPr>
          <w:rFonts w:ascii="Aptos" w:hAnsi="Aptos"/>
        </w:rPr>
        <w:t xml:space="preserve"> Congress tag.</w:t>
      </w:r>
    </w:p>
    <w:p w14:paraId="508CF449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☐ I confirm that the content submitted is original and complies with the Terms &amp; Conditions of the Social Media Challenge.</w:t>
      </w:r>
    </w:p>
    <w:p w14:paraId="4A848523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lastRenderedPageBreak/>
        <w:t xml:space="preserve">☐ I grant permission for my content to be reposted or used in promotional materials by the </w:t>
      </w:r>
      <w:r w:rsidRPr="0058478B">
        <w:rPr>
          <w:rFonts w:ascii="Aptos" w:hAnsi="Aptos"/>
          <w:i/>
          <w:iCs/>
        </w:rPr>
        <w:t>fib</w:t>
      </w:r>
      <w:r w:rsidRPr="0058478B">
        <w:rPr>
          <w:rFonts w:ascii="Aptos" w:hAnsi="Aptos"/>
        </w:rPr>
        <w:t xml:space="preserve"> Congress Lisbon 2026.</w:t>
      </w:r>
    </w:p>
    <w:p w14:paraId="58F469C7" w14:textId="77777777" w:rsidR="0022528B" w:rsidRPr="0058478B" w:rsidRDefault="00000000">
      <w:pPr>
        <w:pStyle w:val="Ttulo3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5. Data Protection and Consent</w:t>
      </w:r>
    </w:p>
    <w:p w14:paraId="338ADDDF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☐ I agree to the collection and processing of my personal data for the purposes of the Social Media Challenge, in accordance with applicable data protection regulations.</w:t>
      </w:r>
    </w:p>
    <w:p w14:paraId="716E8109" w14:textId="77777777" w:rsidR="0022528B" w:rsidRPr="0058478B" w:rsidRDefault="00000000">
      <w:pPr>
        <w:pStyle w:val="Ttulo3"/>
        <w:rPr>
          <w:rFonts w:ascii="Aptos" w:hAnsi="Aptos"/>
          <w:color w:val="595959" w:themeColor="text1" w:themeTint="A6"/>
        </w:rPr>
      </w:pPr>
      <w:r w:rsidRPr="0058478B">
        <w:rPr>
          <w:rFonts w:ascii="Aptos" w:hAnsi="Aptos"/>
          <w:color w:val="595959" w:themeColor="text1" w:themeTint="A6"/>
        </w:rPr>
        <w:t>6. Submission Details</w:t>
      </w:r>
    </w:p>
    <w:p w14:paraId="37592BFC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Deadline for submissions: 30 April 2026</w:t>
      </w:r>
    </w:p>
    <w:p w14:paraId="72F923CE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Please review all information before submitting your form.</w:t>
      </w:r>
    </w:p>
    <w:p w14:paraId="5ADF9E0E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>Send the completed form to: [Insert official email address or upload link]</w:t>
      </w:r>
    </w:p>
    <w:p w14:paraId="4FBF619E" w14:textId="77777777" w:rsidR="0022528B" w:rsidRPr="0058478B" w:rsidRDefault="00000000">
      <w:pPr>
        <w:rPr>
          <w:rFonts w:ascii="Aptos" w:hAnsi="Aptos"/>
        </w:rPr>
      </w:pPr>
      <w:r w:rsidRPr="0058478B">
        <w:rPr>
          <w:rFonts w:ascii="Aptos" w:hAnsi="Aptos"/>
        </w:rPr>
        <w:t xml:space="preserve">Thank you for participating! Your contribution helps promote the </w:t>
      </w:r>
      <w:r w:rsidRPr="0058478B">
        <w:rPr>
          <w:rFonts w:ascii="Aptos" w:hAnsi="Aptos"/>
          <w:i/>
          <w:iCs/>
        </w:rPr>
        <w:t>fib</w:t>
      </w:r>
      <w:r w:rsidRPr="0058478B">
        <w:rPr>
          <w:rFonts w:ascii="Aptos" w:hAnsi="Aptos"/>
        </w:rPr>
        <w:t xml:space="preserve"> Congress Lisbon 2026 and celebrate our global engineering community.</w:t>
      </w:r>
    </w:p>
    <w:sectPr w:rsidR="0022528B" w:rsidRPr="0058478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BA47" w14:textId="77777777" w:rsidR="00547DE3" w:rsidRDefault="00547DE3" w:rsidP="0058478B">
      <w:pPr>
        <w:spacing w:after="0" w:line="240" w:lineRule="auto"/>
      </w:pPr>
      <w:r>
        <w:separator/>
      </w:r>
    </w:p>
  </w:endnote>
  <w:endnote w:type="continuationSeparator" w:id="0">
    <w:p w14:paraId="047EE3B2" w14:textId="77777777" w:rsidR="00547DE3" w:rsidRDefault="00547DE3" w:rsidP="0058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1D02" w14:textId="77777777" w:rsidR="00547DE3" w:rsidRDefault="00547DE3" w:rsidP="0058478B">
      <w:pPr>
        <w:spacing w:after="0" w:line="240" w:lineRule="auto"/>
      </w:pPr>
      <w:r>
        <w:separator/>
      </w:r>
    </w:p>
  </w:footnote>
  <w:footnote w:type="continuationSeparator" w:id="0">
    <w:p w14:paraId="1A094287" w14:textId="77777777" w:rsidR="00547DE3" w:rsidRDefault="00547DE3" w:rsidP="0058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5238"/>
    </w:tblGrid>
    <w:tr w:rsidR="0058478B" w14:paraId="476D77DA" w14:textId="77777777" w:rsidTr="00284495">
      <w:tc>
        <w:tcPr>
          <w:tcW w:w="3256" w:type="dxa"/>
        </w:tcPr>
        <w:p w14:paraId="05D8E440" w14:textId="77777777" w:rsidR="0058478B" w:rsidRDefault="0058478B" w:rsidP="0058478B">
          <w:pPr>
            <w:pStyle w:val="Cabealho"/>
          </w:pPr>
          <w:r>
            <w:rPr>
              <w:noProof/>
            </w:rPr>
            <w:drawing>
              <wp:inline distT="0" distB="0" distL="0" distR="0" wp14:anchorId="4D9BB458" wp14:editId="69627F1D">
                <wp:extent cx="1668539" cy="900000"/>
                <wp:effectExtent l="0" t="0" r="8255" b="0"/>
                <wp:docPr id="1297889900" name="Imagem 1" descr="Uma imagem com texto, captura de ecrã, Tipo de letra, file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889900" name="Imagem 1" descr="Uma imagem com texto, captura de ecrã, Tipo de letra, file&#10;&#10;Os conteúdos gerados por IA poderão estar incorretos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53" r="6868" b="25211"/>
                        <a:stretch/>
                      </pic:blipFill>
                      <pic:spPr bwMode="auto">
                        <a:xfrm>
                          <a:off x="0" y="0"/>
                          <a:ext cx="1668539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8" w:type="dxa"/>
          <w:vAlign w:val="center"/>
        </w:tcPr>
        <w:p w14:paraId="6CB919C7" w14:textId="77777777" w:rsidR="0058478B" w:rsidRPr="00D27018" w:rsidRDefault="0058478B" w:rsidP="0058478B">
          <w:pPr>
            <w:pStyle w:val="Cabealho"/>
            <w:jc w:val="right"/>
            <w:rPr>
              <w:color w:val="595959" w:themeColor="text1" w:themeTint="A6"/>
            </w:rPr>
          </w:pPr>
          <w:r w:rsidRPr="00D27018">
            <w:rPr>
              <w:i/>
              <w:iCs/>
              <w:color w:val="595959" w:themeColor="text1" w:themeTint="A6"/>
            </w:rPr>
            <w:t>fib</w:t>
          </w:r>
          <w:r w:rsidRPr="00D27018">
            <w:rPr>
              <w:color w:val="595959" w:themeColor="text1" w:themeTint="A6"/>
            </w:rPr>
            <w:t xml:space="preserve"> Congress 2026</w:t>
          </w:r>
        </w:p>
        <w:p w14:paraId="141EDFC8" w14:textId="77777777" w:rsidR="0058478B" w:rsidRPr="00D27018" w:rsidRDefault="0058478B" w:rsidP="0058478B">
          <w:pPr>
            <w:pStyle w:val="Cabealho"/>
            <w:jc w:val="right"/>
            <w:rPr>
              <w:color w:val="595959" w:themeColor="text1" w:themeTint="A6"/>
            </w:rPr>
          </w:pPr>
          <w:r w:rsidRPr="00D27018">
            <w:rPr>
              <w:color w:val="595959" w:themeColor="text1" w:themeTint="A6"/>
            </w:rPr>
            <w:t>Structural Concrete 2050: Towards Carbon Neutrality, AI Design, and Robotic Construction</w:t>
          </w:r>
        </w:p>
        <w:p w14:paraId="7F7BB220" w14:textId="77777777" w:rsidR="0058478B" w:rsidRDefault="0058478B" w:rsidP="0058478B">
          <w:pPr>
            <w:pStyle w:val="Cabealho"/>
            <w:jc w:val="right"/>
          </w:pPr>
          <w:r w:rsidRPr="00D27018">
            <w:rPr>
              <w:color w:val="595959" w:themeColor="text1" w:themeTint="A6"/>
            </w:rPr>
            <w:t>June 15-19, 2026</w:t>
          </w:r>
        </w:p>
      </w:tc>
    </w:tr>
  </w:tbl>
  <w:p w14:paraId="404A08CD" w14:textId="77777777" w:rsidR="0058478B" w:rsidRDefault="005847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156453">
    <w:abstractNumId w:val="8"/>
  </w:num>
  <w:num w:numId="2" w16cid:durableId="1770276538">
    <w:abstractNumId w:val="6"/>
  </w:num>
  <w:num w:numId="3" w16cid:durableId="1892955192">
    <w:abstractNumId w:val="5"/>
  </w:num>
  <w:num w:numId="4" w16cid:durableId="1155074795">
    <w:abstractNumId w:val="4"/>
  </w:num>
  <w:num w:numId="5" w16cid:durableId="1040519237">
    <w:abstractNumId w:val="7"/>
  </w:num>
  <w:num w:numId="6" w16cid:durableId="535315996">
    <w:abstractNumId w:val="3"/>
  </w:num>
  <w:num w:numId="7" w16cid:durableId="1424648291">
    <w:abstractNumId w:val="2"/>
  </w:num>
  <w:num w:numId="8" w16cid:durableId="1191600955">
    <w:abstractNumId w:val="1"/>
  </w:num>
  <w:num w:numId="9" w16cid:durableId="213119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1NDA1szC2MLcwNzVX0lEKTi0uzszPAykwrAUA6F3AhywAAAA="/>
  </w:docVars>
  <w:rsids>
    <w:rsidRoot w:val="00B47730"/>
    <w:rsid w:val="00034616"/>
    <w:rsid w:val="0006063C"/>
    <w:rsid w:val="0015074B"/>
    <w:rsid w:val="0022528B"/>
    <w:rsid w:val="0029639D"/>
    <w:rsid w:val="00326F90"/>
    <w:rsid w:val="00547DE3"/>
    <w:rsid w:val="0058478B"/>
    <w:rsid w:val="00AA1D8D"/>
    <w:rsid w:val="00B47730"/>
    <w:rsid w:val="00CB0664"/>
    <w:rsid w:val="00FA04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57B9DD"/>
  <w14:defaultImageDpi w14:val="300"/>
  <w15:docId w15:val="{EAFD376F-7664-4266-BC45-D7543272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1594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André Furtado</cp:lastModifiedBy>
  <cp:revision>2</cp:revision>
  <dcterms:created xsi:type="dcterms:W3CDTF">2013-12-23T23:15:00Z</dcterms:created>
  <dcterms:modified xsi:type="dcterms:W3CDTF">2025-10-09T19:12:00Z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276c7b38-aef5-4b64-8f0c-dd80de837d40</vt:lpwstr>
  </property>
</Properties>
</file>